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书名：中共一大代表画传</w:t>
      </w:r>
    </w:p>
    <w:p>
      <w:r>
        <w:t>作者：张小红主编</w:t>
      </w:r>
    </w:p>
    <w:p>
      <w:r>
        <w:t>出版社：上海：上海人民出版社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中共一大代表画传 评论地址：https://www.jiaokey.com/book/detail/11695401.html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