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书名：我国区域基本养老保险协调发展研究</w:t>
      </w:r>
    </w:p>
    <w:p>
      <w:r>
        <w:t>作者：吴湘玲著</w:t>
      </w:r>
    </w:p>
    <w:p>
      <w:r>
        <w:t>出版社：武汉：武汉大学出版社</w:t>
      </w:r>
    </w:p>
    <w:p>
      <w:r>
        <w:t>出版日期：2006.08</w:t>
      </w:r>
    </w:p>
    <w:p>
      <w:r>
        <w:t>总页数：337</w:t>
      </w:r>
    </w:p>
    <w:p>
      <w:r>
        <w:t>更多请访问教客网: www.jiaokey.com</w:t>
      </w:r>
    </w:p>
    <w:p>
      <w:r>
        <w:t>我国区域基本养老保险协调发展研究 评论地址：https://www.jiaokey.com/book/detail/11695447.html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