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书名：轻钢门式结构工程施工及质量控制</w:t>
      </w:r>
    </w:p>
    <w:p>
      <w:r>
        <w:t>作者：马虎臣，张瑞学编著</w:t>
      </w:r>
    </w:p>
    <w:p>
      <w:r>
        <w:t>出版社：北京：金盾出版社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轻钢门式结构工程施工及质量控制 评论地址：https://www.jiaokey.com/book/detail/11695534.html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