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作者：钱荣坤主编；陈平，马君潞编著</w:t>
      </w:r>
    </w:p>
    <w:p>
      <w:r>
        <w:t>出版社：成都：四川人民出版社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国际金融 评论地址：https://www.jiaokey.com/book/detail/11695582.html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