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书名：比较与创新  国际大都市政府管理体制研究</w:t>
      </w:r>
    </w:p>
    <w:p>
      <w:r>
        <w:t>作者：陈奇星主编</w:t>
      </w:r>
    </w:p>
    <w:p>
      <w:r>
        <w:t>出版社：上海：上海人民出版社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比较与创新  国际大都市政府管理体制研究 评论地址：https://www.jiaokey.com/book/detail/11695668.html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