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书名：独生父母  中国第一代独生父母调查报告</w:t>
      </w:r>
    </w:p>
    <w:p>
      <w:r>
        <w:t>作者:陈建强，陆林森著</w:t>
      </w:r>
    </w:p>
    <w:p>
      <w:r>
        <w:t>出版社:上海：上海辞书出版社</w:t>
      </w:r>
    </w:p>
    <w:p>
      <w:r>
        <w:t>出版日期：2006.07</w:t>
      </w:r>
    </w:p>
    <w:p>
      <w:r>
        <w:t>总页数：249</w:t>
      </w:r>
    </w:p>
    <w:p>
      <w:r>
        <w:t>更多请访问教客网:www.jiaokey.com</w:t>
      </w:r>
    </w:p>
    <w:p>
      <w:r>
        <w:t>独生父母  中国第一代独生父母调查报告评论地址：https://www.jiaokey.com/book/detail/11695674.html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