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书名：沈阳市国民经济和社会发展第十一个五年规划纲要要点解读</w:t>
      </w:r>
    </w:p>
    <w:p>
      <w:r>
        <w:t>作者：汪涛主编</w:t>
      </w:r>
    </w:p>
    <w:p>
      <w:r>
        <w:t>出版社：沈阳：沈阳出版社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沈阳市国民经济和社会发展第十一个五年规划纲要要点解读 评论地址：https://www.jiaokey.com/book/detail/11695753.html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