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书名：人口计划生育部门艾滋病预防项目指南</w:t>
      </w:r>
    </w:p>
    <w:p>
      <w:r>
        <w:t>作者：国家人口和计划生育委员会国际合作司编</w:t>
      </w:r>
    </w:p>
    <w:p>
      <w:r>
        <w:t>出版社：北京：中国人口出版社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人口计划生育部门艾滋病预防项目指南 评论地址：https://www.jiaokey.com/book/detail/11695754.html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