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书名：甘为孺子牛  农村基层干部许礼森的人生情怀</w:t>
      </w:r>
    </w:p>
    <w:p>
      <w:r>
        <w:t>作者：肖献文主编</w:t>
      </w:r>
    </w:p>
    <w:p>
      <w:r>
        <w:t>出版社：武汉：武汉出版社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甘为孺子牛  农村基层干部许礼森的人生情怀 评论地址：https://www.jiaokey.com/book/detail/11695930.html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