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书名：谦谦君子  薛之谦·君君成长写</w:t>
      </w:r>
    </w:p>
    <w:p>
      <w:r>
        <w:t>作者：薛之谦，君君著</w:t>
      </w:r>
    </w:p>
    <w:p>
      <w:r>
        <w:t>出版社：上海：上海人民出版社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谦谦君子  薛之谦·君君成长写 评论地址：https://www.jiaokey.com/book/detail/11695932.html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