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作者：柏万里，李红霞主编</w:t>
      </w:r>
    </w:p>
    <w:p>
      <w:r>
        <w:t>出版社：北京：中国铁道出版社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C语言程序设计 评论地址：https://www.jiaokey.com/book/detail/11696031.html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