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书名：润物无声  张宗祜院士八十华诞纪念文集</w:t>
      </w:r>
    </w:p>
    <w:p>
      <w:r>
        <w:t>作者：任福弘，石建省主编</w:t>
      </w:r>
    </w:p>
    <w:p>
      <w:r>
        <w:t>出版社：北京：中国大地出版社</w:t>
      </w:r>
    </w:p>
    <w:p>
      <w:r>
        <w:t>出版日期：2006.05</w:t>
      </w:r>
    </w:p>
    <w:p>
      <w:r>
        <w:t>总页数：285</w:t>
      </w:r>
    </w:p>
    <w:p>
      <w:r>
        <w:t>更多请访问教客网: www.jiaokey.com</w:t>
      </w:r>
    </w:p>
    <w:p>
      <w:r>
        <w:t>润物无声  张宗祜院士八十华诞纪念文集 评论地址：https://www.jiaokey.com/book/detail/11696109.html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