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书名：建设和谐四川的实践与探索</w:t>
      </w:r>
    </w:p>
    <w:p>
      <w:r>
        <w:t>作者：郑晓幸，梁守勋主编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建设和谐四川的实践与探索 评论地址：https://www.jiaokey.com/book/detail/11696206.html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