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书名：产后康复与健美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产后康复与健美 评论地址：https://www.jiaokey.com/book/detail/11696538.html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