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建筑草图大师SketchUP 效果图设计流程详解</w:t>
      </w:r>
    </w:p>
    <w:p>
      <w:r>
        <w:rPr>
          <w:rFonts w:ascii="宋体" w:hAnsi="宋体" w:eastAsia="宋体"/>
          <w:sz w:val="24"/>
        </w:rPr>
        <w:t>卫涛，王松，陈励编著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建筑草图大师SketchUP 效果图设计流程详解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卫涛，王松，陈励编著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本书出售、求购地址：https://www.jiaokey.com/book/detail/11697245.html</w:t>
      </w:r>
    </w:p>
    <w:p>
      <w:r>
        <w:t>更多相关图书推荐：https://www.jiaokey.com</w:t>
      </w:r>
    </w:p>
    <w:p>
      <w:r>
        <w:t>卫涛，王松，陈励编著 其他作品：https://www.jiaokey.com/tag/卫涛，王松，陈励编著.html</w:t>
      </w:r>
    </w:p>
    <w:p>
      <w:r>
        <w:t>北京市：清华大学出版社 出版图书：https://www.jiaokey.com/tag/北京市：清华大学出版社.html</w:t>
      </w:r>
    </w:p>
    <w:p>
      <w:r>
        <w:t>关键词搜索：https://www.jiaokey.com/tag/建筑草图大师SketchUP 效果图设计流程详解.html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