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亚太研究论丛 第3辑 Volume 3</w:t>
      </w:r>
    </w:p>
    <w:p>
      <w:r>
        <w:rPr>
          <w:rFonts w:ascii="宋体" w:hAnsi="宋体" w:eastAsia="宋体"/>
          <w:sz w:val="24"/>
        </w:rPr>
        <w:t>梁志明执行主编；北京大学亚洲－太平洋研究院编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亚太研究论丛 第3辑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梁志明执行主编；北京大学亚洲－太平洋研究院编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本书出售、求购地址：https://www.jiaokey.com/book/detail/11697352.html</w:t>
      </w:r>
    </w:p>
    <w:p>
      <w:r>
        <w:t>更多相关图书推荐：https://www.jiaokey.com</w:t>
      </w:r>
    </w:p>
    <w:p>
      <w:r>
        <w:t>梁志明执行主编；北京大学亚洲－太平洋研究院编 其他作品：https://www.jiaokey.com/tag/梁志明执行主编；北京大学亚洲－太平洋研究院编.html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关键词搜索：https://www.jiaokey.com/tag/亚太研究论丛 第3辑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