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江湖中国：一个非正式制度在中国的起因</w:t>
      </w:r>
    </w:p>
    <w:p>
      <w:r>
        <w:rPr>
          <w:rFonts w:ascii="宋体" w:hAnsi="宋体" w:eastAsia="宋体"/>
          <w:sz w:val="24"/>
        </w:rPr>
        <w:t>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江湖中国：一个非正式制度在中国的起因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本书出售、求购地址：https://www.jiaokey.com/book/detail/11697378.html</w:t>
      </w:r>
    </w:p>
    <w:p>
      <w:r>
        <w:t>更多相关图书推荐：https://www.jiaokey.com</w:t>
      </w:r>
    </w:p>
    <w:p>
      <w:r>
        <w:t>于阳著 其他作品：https://www.jiaokey.com/tag/于阳著.html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关键词搜索：https://www.jiaokey.com/tag/江湖中国：一个非正式制度在中国的起因.html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