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书名：工业技术资料  第118号  45°螺旋内齿轮的车床加工</w:t>
      </w:r>
    </w:p>
    <w:p>
      <w:r>
        <w:t>作者：上海闯新纺织机械厂编</w:t>
      </w:r>
    </w:p>
    <w:p>
      <w:r>
        <w:t>出版社：上海：上海人民出版社</w:t>
      </w:r>
    </w:p>
    <w:p>
      <w:r>
        <w:t>出版日期：1972.09</w:t>
      </w:r>
    </w:p>
    <w:p>
      <w:r>
        <w:t>总页数：23</w:t>
      </w:r>
    </w:p>
    <w:p>
      <w:r>
        <w:t>更多请访问教客网: www.jiaokey.com</w:t>
      </w:r>
    </w:p>
    <w:p>
      <w:r>
        <w:t>工业技术资料  第118号  45°螺旋内齿轮的车床加工 评论地址：https://www.jiaokey.com/book/detail/11697453.html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