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银行信贷风险内控与客户信用调查实务全书  2</w:t>
      </w:r>
    </w:p>
    <w:p>
      <w:r>
        <w:rPr>
          <w:rFonts w:ascii="宋体" w:hAnsi="宋体" w:eastAsia="宋体"/>
          <w:sz w:val="24"/>
        </w:rPr>
        <w:t>杨国义主编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银行信贷风险内控与客户信用调查实务全书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本书出售、求购地址：https://www.jiaokey.com/book/detail/11697641.html</w:t>
      </w:r>
    </w:p>
    <w:p>
      <w:r>
        <w:t>更多相关图书推荐：https://www.jiaokey.com</w:t>
      </w:r>
    </w:p>
    <w:p>
      <w:r>
        <w:t>杨国义主编 其他作品：https://www.jiaokey.com/tag/杨国义主编.html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关键词搜索：https://www.jiaokey.com/tag/银行信贷风险内控与客户信用调查实务全书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