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书名：中国古代鼻烟壶目录</w:t>
      </w:r>
    </w:p>
    <w:p>
      <w:r>
        <w:t>作者：邱东联编</w:t>
      </w:r>
    </w:p>
    <w:p>
      <w:r>
        <w:t>出版社：海口:南方出版社,2000.09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中国古代鼻烟壶目录 评论地址：https://www.jiaokey.com/book/detail/11697889.html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