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书名：篆刻学  一门独特的中国艺术  简体印刷本</w:t>
      </w:r>
    </w:p>
    <w:p>
      <w:r>
        <w:t>作者:邓散木述</w:t>
      </w:r>
    </w:p>
    <w:p>
      <w:r>
        <w:t>出版社:贵阳：贵州人民出版社</w:t>
      </w:r>
    </w:p>
    <w:p>
      <w:r>
        <w:t>出版日期：2006.09</w:t>
      </w:r>
    </w:p>
    <w:p>
      <w:r>
        <w:t>总页数：433</w:t>
      </w:r>
    </w:p>
    <w:p>
      <w:r>
        <w:t>更多请访问教客网:www.jiaokey.com</w:t>
      </w:r>
    </w:p>
    <w:p>
      <w:r>
        <w:t>篆刻学  一门独特的中国艺术  简体印刷本评论地址：https://www.jiaokey.com/book/detail/11697960.html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