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书名：上海老滑稽</w:t>
      </w:r>
    </w:p>
    <w:p>
      <w:r>
        <w:t>作者：杨华生，张振国文；李守白图</w:t>
      </w:r>
    </w:p>
    <w:p>
      <w:r>
        <w:t>出版社：上海：上海辞书出版社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上海老滑稽 评论地址：https://www.jiaokey.com/book/detail/11697965.html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