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标杆领袖：影响全球的25位顶尖商业巨头</w:t>
      </w:r>
    </w:p>
    <w:p>
      <w:r>
        <w:rPr>
          <w:rFonts w:ascii="宋体" w:hAnsi="宋体" w:eastAsia="宋体"/>
          <w:sz w:val="24"/>
        </w:rPr>
        <w:t>张东未编著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标杆领袖：影响全球的25位顶尖商业巨头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本书出售、求购地址：https://www.jiaokey.com/book/detail/11697995.html</w:t>
      </w:r>
    </w:p>
    <w:p>
      <w:r>
        <w:t>更多相关图书推荐：https://www.jiaokey.com</w:t>
      </w:r>
    </w:p>
    <w:p>
      <w:r>
        <w:t>张东未编著 其他作品：https://www.jiaokey.com/tag/张东未编著.html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关键词搜索：https://www.jiaokey.com/tag/标杆领袖：影响全球的25位顶尖商业巨头.html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