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细解新教材  高中数学  选修2-1 人教B版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细解新教材  高中数学  选修2-1 人教B版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本书出售、求购地址：https://www.jiaokey.com/book/detail/11698017.html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关键词搜索：https://www.jiaokey.com/tag/细解新教材  高中数学  选修2-1 人教B版.html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