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细解新教材  高中英语  必修4  配冀教版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细解新教材  高中英语  必修4  配冀教版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本书出售、求购地址：https://www.jiaokey.com/book/detail/11698019.html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关键词搜索：https://www.jiaokey.com/tag/细解新教材  高中英语  必修4  配冀教版.html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