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貌合神离  波波物语-中国波波族的生活真相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貌合神离  波波物语-中国波波族的生活真相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本书出售、求购地址：https://www.jiaokey.com/book/detail/11698124.html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关键词搜索：https://www.jiaokey.com/tag/貌合神离  波波物语-中国波波族的生活真相.html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