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中学教材优化全析  地理  必修3  新课标中图版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中学教材优化全析  地理  必修3  新课标中图版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本书出售、求购地址：https://www.jiaokey.com/book/detail/11698151.html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关键词搜索：https://www.jiaokey.com/tag/中学教材优化全析  地理  必修3  新课标中图版.html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