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书名：2006网络应用精华本</w:t>
      </w:r>
    </w:p>
    <w:p>
      <w:r>
        <w:t>作者：夏庆利，李琳巧，杨旭艳等</w:t>
      </w:r>
    </w:p>
    <w:p>
      <w:r>
        <w:t>出版社：济南：山东电子音像出版社</w:t>
      </w:r>
    </w:p>
    <w:p>
      <w:r>
        <w:t>出版日期：2006.03</w:t>
      </w:r>
    </w:p>
    <w:p>
      <w:r>
        <w:t>总页数：262</w:t>
      </w:r>
    </w:p>
    <w:p>
      <w:r>
        <w:t>更多请访问教客网: www.jiaokey.com</w:t>
      </w:r>
    </w:p>
    <w:p>
      <w:r>
        <w:t>2006网络应用精华本 评论地址：https://www.jiaokey.com/book/detail/11698276.html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