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书名：电脑维护大师  系统、硬件、网络排障与优化实用手册</w:t>
      </w:r>
    </w:p>
    <w:p>
      <w:r>
        <w:t>作者：向光祥编著</w:t>
      </w:r>
    </w:p>
    <w:p>
      <w:r>
        <w:t>出版社：济南:山东电子音像出版社,2006.01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电脑维护大师  系统、硬件、网络排障与优化实用手册 评论地址：https://www.jiaokey.com/book/detail/11698286.html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