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新题型大学英语四级王牌  模拟试题集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新题型大学英语四级王牌  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本书出售、求购地址：https://www.jiaokey.com/book/detail/11698384.html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关键词搜索：https://www.jiaokey.com/tag/新题型大学英语四级王牌  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