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书名：大学基础物理学思考题与习题解答</w:t>
      </w:r>
    </w:p>
    <w:p>
      <w:r>
        <w:t>作者：黄伯坚，周逊先，周述文编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总页数：435</w:t>
      </w:r>
    </w:p>
    <w:p>
      <w:r>
        <w:t>更多请访问教客网: www.jiaokey.com</w:t>
      </w:r>
    </w:p>
    <w:p>
      <w:r>
        <w:t>大学基础物理学思考题与习题解答 评论地址：https://www.jiaokey.com/book/detail/11698409.html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