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  鳖养殖</w:t>
      </w:r>
    </w:p>
    <w:p>
      <w:r>
        <w:t>作者：肖光明，邓云波主编；李生武，王冬武编著</w:t>
      </w:r>
    </w:p>
    <w:p>
      <w:r>
        <w:t>出版社：长沙:湖南科学技术出版社,2005.05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龟  鳖养殖 评论地址：https://www.jiaokey.com/book/detail/11698472.html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