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书名：计算机算法基础  第3版</w:t>
      </w:r>
    </w:p>
    <w:p>
      <w:r>
        <w:t>作者：余祥宣，崔国华，邹海明编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总页数：308</w:t>
      </w:r>
    </w:p>
    <w:p>
      <w:r>
        <w:t>更多请访问教客网: www.jiaokey.com</w:t>
      </w:r>
    </w:p>
    <w:p>
      <w:r>
        <w:t>计算机算法基础  第3版 评论地址：https://www.jiaokey.com/book/detail/11698504.html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