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蚂蚁格格的校园C小调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蚂蚁格格的校园C小调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本书出售、求购地址：https://www.jiaokey.com/book/detail/11698658.html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关键词搜索：https://www.jiaokey.com/tag/蚂蚁格格的校园C小调.html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