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书名：硅酸盐文摘  第5辑</w:t>
      </w:r>
    </w:p>
    <w:p>
      <w:r>
        <w:t>作者：中国科学技术情报研究所重庆分所编</w:t>
      </w:r>
    </w:p>
    <w:p>
      <w:r>
        <w:t>出版社：北京:科学技术文献出版社,1985.12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硅酸盐文摘  第5辑 评论地址：https://www.jiaokey.com/book/detail/11698754.html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