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最新全国商业批发市场指南  中英文对照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最新全国商业批发市场指南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本书出售、求购地址：https://www.jiaokey.com/book/detail/11698779.html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关键词搜索：https://www.jiaokey.com/tag/最新全国商业批发市场指南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