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书名：英文字体造型260</w:t>
      </w:r>
    </w:p>
    <w:p>
      <w:r>
        <w:t>作者：朱天明编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英文字体造型260 评论地址：https://www.jiaokey.com/book/detail/11698974.html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