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准“五讲三嘘集”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准“五讲三嘘集”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本书出售、求购地址：https://www.jiaokey.com/book/detail/11699028.html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福州:福建人民出版社,2001.09 出版图书：https://www.jiaokey.com/tag/福州:福建人民出版社,2001.09.html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