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计算机幻灯片制作 PowerPoint操作应用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计算机幻灯片制作 PowerPoint操作应用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本书出售、求购地址：https://www.jiaokey.com/book/detail/11699067.html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关键词搜索：https://www.jiaokey.com/tag/计算机幻灯片制作 PowerPoint操作应用.html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