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书名：楷行对照钢笔书法字帖</w:t>
      </w:r>
    </w:p>
    <w:p>
      <w:r>
        <w:t>作者：于天存，张述编</w:t>
      </w:r>
    </w:p>
    <w:p>
      <w:r>
        <w:t>出版社：北京:朝花美术出版社,1996.05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楷行对照钢笔书法字帖 评论地址：https://www.jiaokey.com/book/detail/11699117.html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