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黄冈小状元单元星级达标卷  数学  五年级  上  人教版课标本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黄冈小状元单元星级达标卷  数学  五年级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本书出售、求购地址：https://www.jiaokey.com/book/detail/11699150.html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关键词搜索：https://www.jiaokey.com/tag/黄冈小状元单元星级达标卷  数学  五年级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