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黄冈小状元单元星级达标卷  人教版课标本  四年级语文  上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黄冈小状元单元星级达标卷  人教版课标本  四年级语文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本书出售、求购地址：https://www.jiaokey.com/book/detail/11699151.html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关键词搜索：https://www.jiaokey.com/tag/黄冈小状元单元星级达标卷  人教版课标本  四年级语文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