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《科学》教学同步练习与水平测试  八年级  上</w:t>
      </w:r>
    </w:p>
    <w:p>
      <w:r>
        <w:rPr>
          <w:rFonts w:ascii="宋体" w:hAnsi="宋体" w:eastAsia="宋体"/>
          <w:sz w:val="24"/>
        </w:rPr>
        <w:t>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《科学》教学同步练习与水平测试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本书出售、求购地址：https://www.jiaokey.com/book/detail/11699208.html</w:t>
      </w:r>
    </w:p>
    <w:p>
      <w:r>
        <w:t>更多相关图书推荐：https://www.jiaokey.com</w:t>
      </w:r>
    </w:p>
    <w:p>
      <w:r>
        <w:t>尚强主编 其他作品：https://www.jiaokey.com/tag/尚强主编.html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关键词搜索：https://www.jiaokey.com/tag/《科学》教学同步练习与水平测试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