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轻松练习30分测试卷   物理  九年级  上  上海科技版课标本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轻松练习30分测试卷   物理  九年级  上  上海科技版课标本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本书出售、求购地址：https://www.jiaokey.com/book/detail/11699216.html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关键词搜索：https://www.jiaokey.com/tag/轻松练习30分测试卷   物理  九年级  上  上海科技版课标本.html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