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书名：微机管理信息系统大全之四  决策支持系统</w:t>
      </w:r>
    </w:p>
    <w:p>
      <w:r>
        <w:t>作者：王亚芬，刘永华，梁新来，顾玉昆编写；陕西电子编辑部编</w:t>
      </w:r>
    </w:p>
    <w:p>
      <w:r>
        <w:t>出版社：西安：陕西科学技术出版社</w:t>
      </w:r>
    </w:p>
    <w:p>
      <w:r>
        <w:t>出版日期：1988.09</w:t>
      </w:r>
    </w:p>
    <w:p>
      <w:r>
        <w:t>总页数：342</w:t>
      </w:r>
    </w:p>
    <w:p>
      <w:r>
        <w:t>更多请访问教客网: www.jiaokey.com</w:t>
      </w:r>
    </w:p>
    <w:p>
      <w:r>
        <w:t>微机管理信息系统大全之四  决策支持系统 评论地址：https://www.jiaokey.com/book/detail/11699286.html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