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书名：电子计算机应用普及讲义</w:t>
      </w:r>
    </w:p>
    <w:p>
      <w:r>
        <w:t>作者：华东计算技术研究所，渔船分局上海检验处</w:t>
      </w:r>
    </w:p>
    <w:p>
      <w:r>
        <w:t>出版社：</w:t>
      </w:r>
    </w:p>
    <w:p>
      <w:r>
        <w:t>出版日期：1984.06</w:t>
      </w:r>
    </w:p>
    <w:p>
      <w:r>
        <w:t>总页数：187</w:t>
      </w:r>
    </w:p>
    <w:p>
      <w:r>
        <w:t>更多请访问教客网: www.jiaokey.com</w:t>
      </w:r>
    </w:p>
    <w:p>
      <w:r>
        <w:t>电子计算机应用普及讲义 评论地址：https://www.jiaokey.com/book/detail/11699312.html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