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  修改草案》介绍  邓力群同志在铁道部党校的讲话  1980.4.8</w:t>
      </w:r>
    </w:p>
    <w:p>
      <w:r>
        <w:rPr>
          <w:rFonts w:ascii="宋体" w:hAnsi="宋体" w:eastAsia="宋体"/>
          <w:sz w:val="24"/>
        </w:rPr>
        <w:t>邓力群著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  修改草案》介绍  邓力群同志在铁道部党校的讲话  1980.4.8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本书出售、求购地址：https://www.jiaokey.com/book/detail/11699320.html</w:t>
      </w:r>
    </w:p>
    <w:p>
      <w:r>
        <w:t>更多相关图书推荐：https://www.jiaokey.com</w:t>
      </w:r>
    </w:p>
    <w:p>
      <w:r>
        <w:t>邓力群著 其他作品：https://www.jiaokey.com/tag/邓力群著.html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关键词搜索：https://www.jiaokey.com/tag/《中国共产党章程  修改草案》介绍  邓力群同志在铁道部党校的讲话  1980.4.8.html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