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中华豆蟹 PINNOTHERES SINENSIS SHEN 的繁殖和世代交替的研究报告</w:t>
      </w:r>
    </w:p>
    <w:p>
      <w:r>
        <w:rPr>
          <w:rFonts w:ascii="宋体" w:hAnsi="宋体" w:eastAsia="宋体"/>
          <w:sz w:val="24"/>
        </w:rPr>
        <w:t>朱崇俭，崔秀林，陈桂梓，姚治国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中华豆蟹 PINNOTHERES SINENSIS SHEN 的繁殖和世代交替的研究报告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朱崇俭，崔秀林，陈桂梓，姚治国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本书出售、求购地址：https://www.jiaokey.com/book/detail/11699450.html</w:t>
      </w:r>
    </w:p>
    <w:p>
      <w:r>
        <w:t>更多相关图书推荐：https://www.jiaokey.com</w:t>
      </w:r>
    </w:p>
    <w:p>
      <w:r>
        <w:t>朱崇俭，崔秀林，陈桂梓，姚治国 其他作品：https://www.jiaokey.com/tag/朱崇俭，崔秀林，陈桂梓，姚治国.html</w:t>
      </w:r>
    </w:p>
    <w:p>
      <w:r>
        <w:t>河北省水产研究所 出版图书：https://www.jiaokey.com/tag/河北省水产研究所.html</w:t>
      </w:r>
    </w:p>
    <w:p>
      <w:r>
        <w:t>关键词搜索：https://www.jiaokey.com/tag/中华豆蟹 PINNOTHERES SINENSIS SHEN 的繁殖和世代交替的研究报告.html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