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架空输电线路导线防震保护导则</w:t>
      </w:r>
    </w:p>
    <w:p>
      <w:r>
        <w:rPr>
          <w:rFonts w:ascii="宋体" w:hAnsi="宋体" w:eastAsia="宋体"/>
          <w:sz w:val="24"/>
        </w:rPr>
        <w:t>黑龙江省电业局译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架空输电线路导线防震保护导则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黑龙江省电业局译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本书出售、求购地址：https://www.jiaokey.com/book/detail/11699721.html</w:t>
      </w:r>
    </w:p>
    <w:p>
      <w:r>
        <w:t>更多相关图书推荐：https://www.jiaokey.com</w:t>
      </w:r>
    </w:p>
    <w:p>
      <w:r>
        <w:t>黑龙江省电业局译 其他作品：https://www.jiaokey.com/tag/黑龙江省电业局译.html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关键词搜索：https://www.jiaokey.com/tag/架空输电线路导线防震保护导则.html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