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电阻之热计算与选择</w:t>
      </w:r>
    </w:p>
    <w:p>
      <w:r>
        <w:rPr>
          <w:rFonts w:ascii="宋体" w:hAnsi="宋体" w:eastAsia="宋体"/>
          <w:sz w:val="24"/>
        </w:rPr>
        <w:t>（苏联）B.H.维舍涅夫斯基著；沈越昭译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电阻之热计算与选择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（苏联）B.H.维舍涅夫斯基著；沈越昭译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本书出售、求购地址：https://www.jiaokey.com/book/detail/11699769.html</w:t>
      </w:r>
    </w:p>
    <w:p>
      <w:r>
        <w:t>更多相关图书推荐：https://www.jiaokey.com</w:t>
      </w:r>
    </w:p>
    <w:p>
      <w:r>
        <w:t>（苏联）B.H.维舍涅夫斯基著；沈越昭译 其他作品：https://www.jiaokey.com/tag/（苏联）B.H.维舍涅夫斯基著；沈越昭译.html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关键词搜索：https://www.jiaokey.com/tag/电阻之热计算与选择.html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